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獾主的城堡  1  獾城的玛拉</w:t>
      </w:r>
    </w:p>
    <w:p>
      <w:r>
        <w:rPr>
          <w:rFonts w:ascii="宋体" w:hAnsi="宋体" w:eastAsia="宋体"/>
          <w:sz w:val="24"/>
        </w:rPr>
        <w:t>（英）雅克著；杨晓霞译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69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5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69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獾主的城堡  1  獾城的玛拉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（英）雅克著；杨晓霞译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北京:天天出版社,2012.12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本书出售、求购地址：https://www.jiaokey.com/book/detail/13295950.html</w:t>
      </w:r>
    </w:p>
    <w:p>
      <w:r>
        <w:t>更多相关图书推荐：https://www.jiaokey.com</w:t>
      </w:r>
    </w:p>
    <w:p>
      <w:r>
        <w:t>（英）雅克著；杨晓霞译 其他作品：https://www.jiaokey.com/tag/（英）雅克著；杨晓霞译.html</w:t>
      </w:r>
    </w:p>
    <w:p>
      <w:r>
        <w:t>北京:天天出版社,2012.12 出版图书：https://www.jiaokey.com/tag/北京:天天出版社,2012.12.html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