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论语集注补正述疏  中</w:t>
      </w:r>
    </w:p>
    <w:p>
      <w:r>
        <w:rPr>
          <w:rFonts w:ascii="宋体" w:hAnsi="宋体" w:eastAsia="宋体"/>
          <w:sz w:val="24"/>
        </w:rPr>
        <w:t>（清）简朝亮撰；赵友林，唐明贵校注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论语集注补正述疏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（清）简朝亮撰；赵友林，唐明贵校注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本书出售、求购地址：https://www.jiaokey.com/book/detail/13295937.html</w:t>
      </w:r>
    </w:p>
    <w:p>
      <w:r>
        <w:t>更多相关图书推荐：https://www.jiaokey.com</w:t>
      </w:r>
    </w:p>
    <w:p>
      <w:r>
        <w:t>（清）简朝亮撰；赵友林，唐明贵校注 其他作品：https://www.jiaokey.com/tag/（清）简朝亮撰；赵友林，唐明贵校注.html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关键词搜索：https://www.jiaokey.com/tag/论语集注补正述疏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