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书名：轻轻松松降血脂  高脂血症的家庭养护</w:t>
      </w:r>
    </w:p>
    <w:p>
      <w:r>
        <w:t>作者：罗健主编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轻轻松松降血脂  高脂血症的家庭养护 评论地址：https://www.jiaokey.com/book/detail/13295925.html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