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怎样才能不生病无病一身轻的养生法则</w:t>
      </w:r>
    </w:p>
    <w:p>
      <w:r>
        <w:rPr>
          <w:rFonts w:ascii="宋体" w:hAnsi="宋体" w:eastAsia="宋体"/>
          <w:sz w:val="24"/>
        </w:rPr>
        <w:t>罗健主编；冯素芳，孙丽岩，吴秀峰等编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怎样才能不生病无病一身轻的养生法则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罗健主编；冯素芳，孙丽岩，吴秀峰等编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本书出售、求购地址：https://www.jiaokey.com/book/detail/13295916.html</w:t>
      </w:r>
    </w:p>
    <w:p>
      <w:r>
        <w:t>更多相关图书推荐：https://www.jiaokey.com</w:t>
      </w:r>
    </w:p>
    <w:p>
      <w:r>
        <w:t>罗健主编；冯素芳，孙丽岩，吴秀峰等编 其他作品：https://www.jiaokey.com/tag/罗健主编；冯素芳，孙丽岩，吴秀峰等编.html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关键词搜索：https://www.jiaokey.com/tag/怎样才能不生病无病一身轻的养生法则.html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