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你认识谁并不重要</w:t>
      </w:r>
    </w:p>
    <w:p>
      <w:r>
        <w:rPr>
          <w:rFonts w:ascii="宋体" w:hAnsi="宋体" w:eastAsia="宋体"/>
          <w:sz w:val="24"/>
        </w:rPr>
        <w:t>（美）斯波尔丁著；徐臻真译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你认识谁并不重要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（美）斯波尔丁著；徐臻真译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本书出售、求购地址：https://www.jiaokey.com/book/detail/13295876.html</w:t>
      </w:r>
    </w:p>
    <w:p>
      <w:r>
        <w:t>更多相关图书推荐：https://www.jiaokey.com</w:t>
      </w:r>
    </w:p>
    <w:p>
      <w:r>
        <w:t>（美）斯波尔丁著；徐臻真译 其他作品：https://www.jiaokey.com/tag/（美）斯波尔丁著；徐臻真译.html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关键词搜索：https://www.jiaokey.com/tag/你认识谁并不重要.html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