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韦苇童诗童话馆500双鞋子  全彩</w:t>
      </w:r>
    </w:p>
    <w:p>
      <w:r>
        <w:rPr>
          <w:rFonts w:ascii="宋体" w:hAnsi="宋体" w:eastAsia="宋体"/>
          <w:sz w:val="24"/>
        </w:rPr>
        <w:t>韦苇著；刘伟钦绘；飞思少儿出版中心监制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韦苇童诗童话馆500双鞋子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韦苇著；刘伟钦绘；飞思少儿出版中心监制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本书出售、求购地址：https://www.jiaokey.com/book/detail/13295857.html</w:t>
      </w:r>
    </w:p>
    <w:p>
      <w:r>
        <w:t>更多相关图书推荐：https://www.jiaokey.com</w:t>
      </w:r>
    </w:p>
    <w:p>
      <w:r>
        <w:t>韦苇著；刘伟钦绘；飞思少儿出版中心监制 其他作品：https://www.jiaokey.com/tag/韦苇著；刘伟钦绘；飞思少儿出版中心监制.html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关键词搜索：https://www.jiaokey.com/tag/韦苇童诗童话馆500双鞋子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