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新标准通用日语会话  上</w:t>
      </w:r>
    </w:p>
    <w:p>
      <w:r>
        <w:rPr>
          <w:rFonts w:ascii="宋体" w:hAnsi="宋体" w:eastAsia="宋体"/>
          <w:sz w:val="24"/>
        </w:rPr>
        <w:t>贺静彬，尹贞姬，金慧莲主编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新标准通用日语会话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贺静彬，尹贞姬，金慧莲主编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本书出售、求购地址：https://www.jiaokey.com/book/detail/13295843.html</w:t>
      </w:r>
    </w:p>
    <w:p>
      <w:r>
        <w:t>更多相关图书推荐：https://www.jiaokey.com</w:t>
      </w:r>
    </w:p>
    <w:p>
      <w:r>
        <w:t>贺静彬，尹贞姬，金慧莲主编 其他作品：https://www.jiaokey.com/tag/贺静彬，尹贞姬，金慧莲主编.html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关键词搜索：https://www.jiaokey.com/tag/新标准通用日语会话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