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森林食品产地环境与质量安全</w:t>
      </w:r>
    </w:p>
    <w:p>
      <w:r>
        <w:rPr>
          <w:rFonts w:ascii="宋体" w:hAnsi="宋体" w:eastAsia="宋体"/>
          <w:sz w:val="24"/>
        </w:rPr>
        <w:t>江波，吕爱华，钟哲科等著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森林食品产地环境与质量安全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江波，吕爱华，钟哲科等著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本书出售、求购地址：https://www.jiaokey.com/book/detail/13295803.html</w:t>
      </w:r>
    </w:p>
    <w:p>
      <w:r>
        <w:t>更多相关图书推荐：https://www.jiaokey.com</w:t>
      </w:r>
    </w:p>
    <w:p>
      <w:r>
        <w:t>江波，吕爱华，钟哲科等著 其他作品：https://www.jiaokey.com/tag/江波，吕爱华，钟哲科等著.html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关键词搜索：https://www.jiaokey.com/tag/森林食品产地环境与质量安全.html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