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中国人怎么喝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中国人怎么喝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本书出售、求购地址：https://www.jiaokey.com/book/detail/13295795.html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关键词搜索：https://www.jiaokey.com/tag/中国人怎么喝.html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