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孙悟空科学72变  7  哭泣的奥卡万戈三角洲</w:t>
      </w:r>
    </w:p>
    <w:p>
      <w:r>
        <w:rPr>
          <w:rFonts w:ascii="宋体" w:hAnsi="宋体" w:eastAsia="宋体"/>
          <w:sz w:val="24"/>
        </w:rPr>
        <w:t>（韩）孙永云，（韩）金惠珍著；（韩）小树绘；储？骎译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孙悟空科学72变  7  哭泣的奥卡万戈三角洲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（韩）孙永云，（韩）金惠珍著；（韩）小树绘；储？骎译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本书出售、求购地址：https://www.jiaokey.com/book/detail/13295773.html</w:t>
      </w:r>
    </w:p>
    <w:p>
      <w:r>
        <w:t>更多相关图书推荐：https://www.jiaokey.com</w:t>
      </w:r>
    </w:p>
    <w:p>
      <w:r>
        <w:t>（韩）孙永云，（韩）金惠珍著；（韩）小树绘；储？骎译 其他作品：https://www.jiaokey.com/tag/（韩）孙永云，（韩）金惠珍著；（韩）小树绘；储？骎译.html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关键词搜索：https://www.jiaokey.com/tag/孙悟空科学72变  7  哭泣的奥卡万戈三角洲.html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