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爱与智慧校园阅读新童话  西圆圆公主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爱与智慧校园阅读新童话  西圆圆公主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本书出售、求购地址：https://www.jiaokey.com/book/detail/13295752.html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关键词搜索：https://www.jiaokey.com/tag/爱与智慧校园阅读新童话  西圆圆公主.html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