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书名：简易足疗祛百病</w:t>
      </w:r>
    </w:p>
    <w:p>
      <w:r>
        <w:t>作者：施仁潮，项周益编著；谢军；陈文庚，项周益绘图</w:t>
      </w:r>
    </w:p>
    <w:p>
      <w:r>
        <w:t>出版社：北京：中国中医药出版社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简易足疗祛百病 评论地址：https://www.jiaokey.com/book/detail/13295739.html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