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亲亲宝贝的小脚丫  会跑步的晾衣架  爱的力量</w:t>
      </w:r>
    </w:p>
    <w:p>
      <w:r>
        <w:rPr>
          <w:rFonts w:ascii="宋体" w:hAnsi="宋体" w:eastAsia="宋体"/>
          <w:sz w:val="24"/>
        </w:rPr>
        <w:t>周月明编；童婴文化绘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5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亲亲宝贝的小脚丫  会跑步的晾衣架  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周月明编；童婴文化绘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本书出售、求购地址：https://www.jiaokey.com/book/detail/13295734.html</w:t>
      </w:r>
    </w:p>
    <w:p>
      <w:r>
        <w:t>更多相关图书推荐：https://www.jiaokey.com</w:t>
      </w:r>
    </w:p>
    <w:p>
      <w:r>
        <w:t>周月明编；童婴文化绘 其他作品：https://www.jiaokey.com/tag/周月明编；童婴文化绘.html</w:t>
      </w:r>
    </w:p>
    <w:p>
      <w:r>
        <w:t>成都:四川民族出版社,2013.04 出版图书：https://www.jiaokey.com/tag/成都:四川民族出版社,2013.04.html</w:t>
      </w:r>
    </w:p>
    <w:p>
      <w:r>
        <w:t>关键词搜索：https://www.jiaokey.com/tag/故事-学前教育-教学参考资料.html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