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养生养心中国茶一本通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养生养心中国茶一本通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本书出售、求购地址：https://www.jiaokey.com/book/detail/13295707.html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关键词搜索：https://www.jiaokey.com/tag/养生养心中国茶一本通.html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