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图说谚语中的科学  南赏雁，北观蛋，中国仰着脖子看</w:t>
      </w:r>
    </w:p>
    <w:p>
      <w:r>
        <w:rPr>
          <w:rFonts w:ascii="宋体" w:hAnsi="宋体" w:eastAsia="宋体"/>
          <w:sz w:val="24"/>
        </w:rPr>
        <w:t>胡秀峰，马梅，刘淑兰编著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图说谚语中的科学  南赏雁，北观蛋，中国仰着脖子看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胡秀峰，马梅，刘淑兰编著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本书出售、求购地址：https://www.jiaokey.com/book/detail/13295705.html</w:t>
      </w:r>
    </w:p>
    <w:p>
      <w:r>
        <w:t>更多相关图书推荐：https://www.jiaokey.com</w:t>
      </w:r>
    </w:p>
    <w:p>
      <w:r>
        <w:t>胡秀峰，马梅，刘淑兰编著 其他作品：https://www.jiaokey.com/tag/胡秀峰，马梅，刘淑兰编著.html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关键词搜索：https://www.jiaokey.com/tag/图说谚语中的科学  南赏雁，北观蛋，中国仰着脖子看.html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