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谈判制胜的21条军规</w:t>
      </w:r>
    </w:p>
    <w:p>
      <w:r>
        <w:rPr>
          <w:rFonts w:ascii="宋体" w:hAnsi="宋体" w:eastAsia="宋体"/>
          <w:sz w:val="24"/>
        </w:rPr>
        <w:t>（美）吉姆·托马斯著；熙弦译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谈判制胜的21条军规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（美）吉姆·托马斯著；熙弦译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本书出售、求购地址：https://www.jiaokey.com/book/detail/13295692.html</w:t>
      </w:r>
    </w:p>
    <w:p>
      <w:r>
        <w:t>更多相关图书推荐：https://www.jiaokey.com</w:t>
      </w:r>
    </w:p>
    <w:p>
      <w:r>
        <w:t>（美）吉姆·托马斯著；熙弦译 其他作品：https://www.jiaokey.com/tag/（美）吉姆·托马斯著；熙弦译.html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关键词搜索：https://www.jiaokey.com/tag/谈判制胜的21条军规.html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