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最受欢迎的心理学策略实践修炼版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最受欢迎的心理学策略实践修炼版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本书出售、求购地址：https://www.jiaokey.com/book/detail/13295688.html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关键词搜索：https://www.jiaokey.com/tag/自控力  最受欢迎的心理学策略实践修炼版.html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