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书名：糖尿病防治必读</w:t>
      </w:r>
    </w:p>
    <w:p>
      <w:r>
        <w:t>作者：景录先主编</w:t>
      </w:r>
    </w:p>
    <w:p>
      <w:r>
        <w:t>出版社：北京:中国妇女出版社,2013.06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糖尿病防治必读 评论地址：https://www.jiaokey.com/book/detail/13295687.html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