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书名：兔子，等着瞧  大路上的较量</w:t>
      </w:r>
    </w:p>
    <w:p>
      <w:r>
        <w:t>作者：（俄）卡莫夫，（俄）库尔良斯基，（俄）克里莫夫著</w:t>
      </w:r>
    </w:p>
    <w:p>
      <w:r>
        <w:t>出版社：南京:译林出版社,2013.04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兔子，等着瞧  大路上的较量 评论地址：https://www.jiaokey.com/book/detail/13295668.html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