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1  最新动画片抓帧版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1  最新动画片抓帧版 评论地址：https://www.jiaokey.com/book/detail/13295647.html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