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书名：危险的海盗宝藏</w:t>
      </w:r>
    </w:p>
    <w:p>
      <w:r>
        <w:t>作者：（英）格里芬原著；白鲜平，百舜译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危险的海盗宝藏 评论地址：https://www.jiaokey.com/book/detail/13295642.html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