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书名：中国现代电影与文学之关联研究  以历史与比较的视角</w:t>
      </w:r>
    </w:p>
    <w:p>
      <w:r>
        <w:t>作者：陈伟华著</w:t>
      </w:r>
    </w:p>
    <w:p>
      <w:r>
        <w:t>出版社：北京：中国青年出版社</w:t>
      </w:r>
    </w:p>
    <w:p>
      <w:r>
        <w:t>出版日期：2013.04</w:t>
      </w:r>
    </w:p>
    <w:p>
      <w:r>
        <w:t>总页数：301</w:t>
      </w:r>
    </w:p>
    <w:p>
      <w:r>
        <w:t>更多请访问教客网: www.jiaokey.com</w:t>
      </w:r>
    </w:p>
    <w:p>
      <w:r>
        <w:t>中国现代电影与文学之关联研究  以历史与比较的视角 评论地址：https://www.jiaokey.com/book/detail/13295604.html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