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尽力就好  天塌下来又怎样</w:t>
      </w:r>
    </w:p>
    <w:p>
      <w:r>
        <w:rPr>
          <w:rFonts w:ascii="宋体" w:hAnsi="宋体" w:eastAsia="宋体"/>
          <w:sz w:val="24"/>
        </w:rPr>
        <w:t>（日）金盛浦子著；马晓玲译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5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尽力就好  天塌下来又怎样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（日）金盛浦子著；马晓玲译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本书出售、求购地址：https://www.jiaokey.com/book/detail/13295601.html</w:t>
      </w:r>
    </w:p>
    <w:p>
      <w:r>
        <w:t>更多相关图书推荐：https://www.jiaokey.com</w:t>
      </w:r>
    </w:p>
    <w:p>
      <w:r>
        <w:t>（日）金盛浦子著；马晓玲译 其他作品：https://www.jiaokey.com/tag/（日）金盛浦子著；马晓玲译.html</w:t>
      </w:r>
    </w:p>
    <w:p>
      <w:r>
        <w:t>重庆:重庆出版社,2013.05 出版图书：https://www.jiaokey.com/tag/重庆:重庆出版社,2013.05.html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