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海洋与军事系列丛书  伏波之剑  水面舰艇史话</w:t>
      </w:r>
    </w:p>
    <w:p>
      <w:r>
        <w:rPr>
          <w:rFonts w:ascii="宋体" w:hAnsi="宋体" w:eastAsia="宋体"/>
          <w:sz w:val="24"/>
        </w:rPr>
        <w:t>刘永路，魏秀芳主编；刘杰编著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海洋与军事系列丛书  伏波之剑  水面舰艇史话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刘永路，魏秀芳主编；刘杰编著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本书出售、求购地址：https://www.jiaokey.com/book/detail/13295590.html</w:t>
      </w:r>
    </w:p>
    <w:p>
      <w:r>
        <w:t>更多相关图书推荐：https://www.jiaokey.com</w:t>
      </w:r>
    </w:p>
    <w:p>
      <w:r>
        <w:t>刘永路，魏秀芳主编；刘杰编著 其他作品：https://www.jiaokey.com/tag/刘永路，魏秀芳主编；刘杰编著.html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关键词搜索：https://www.jiaokey.com/tag/海洋与军事系列丛书  伏波之剑  水面舰艇史话.html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