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书名：水下声传感器网络</w:t>
      </w:r>
    </w:p>
    <w:p>
      <w:r>
        <w:t>作者：（美）肖扬著</w:t>
      </w:r>
    </w:p>
    <w:p>
      <w:r>
        <w:t>出版社：北京：国防工业出版社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水下声传感器网络 评论地址：https://www.jiaokey.com/book/detail/13295586.html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