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书名：宝宝吃出来的健康</w:t>
      </w:r>
    </w:p>
    <w:p>
      <w:r>
        <w:t>作者：邓亚军，周宁主编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宝宝吃出来的健康 评论地址：https://www.jiaokey.com/book/detail/13295537.html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