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2013全国一级建造师执业资格考试高频丢分点最后攻破  建设工程法规及相关知识  第2版</w:t>
      </w:r>
    </w:p>
    <w:p>
      <w:r>
        <w:rPr>
          <w:rFonts w:ascii="宋体" w:hAnsi="宋体" w:eastAsia="宋体"/>
          <w:sz w:val="24"/>
        </w:rPr>
        <w:t>环球职业教育考试研发中心一建教材编写组主编；王玉红编著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2013全国一级建造师执业资格考试高频丢分点最后攻破  建设工程法规及相关知识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环球职业教育考试研发中心一建教材编写组主编；王玉红编著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本书出售、求购地址：https://www.jiaokey.com/book/detail/13295510.html</w:t>
      </w:r>
    </w:p>
    <w:p>
      <w:r>
        <w:t>更多相关图书推荐：https://www.jiaokey.com</w:t>
      </w:r>
    </w:p>
    <w:p>
      <w:r>
        <w:t>环球职业教育考试研发中心一建教材编写组主编；王玉红编著 其他作品：https://www.jiaokey.com/tag/环球职业教育考试研发中心一建教材编写组主编；王玉红编著.html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关键词搜索：https://www.jiaokey.com/tag/2013全国一级建造师执业资格考试高频丢分点最后攻破  建设工程法规及相关知识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