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  修订版</w:t>
      </w:r>
    </w:p>
    <w:p>
      <w:r>
        <w:t>作者：李烨著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围棋入门  修订版 评论地址：https://www.jiaokey.com/book/detail/13295504.html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