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英语会话看这本就够了大全集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英语会话看这本就够了大全集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本书出售、求购地址：https://www.jiaokey.com/book/detail/13295473.html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关键词搜索：https://www.jiaokey.com/tag/英语会话看这本就够了大全集.html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