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工程系统中的智能故障诊断与预测</w:t>
      </w:r>
    </w:p>
    <w:p>
      <w:r>
        <w:rPr>
          <w:rFonts w:ascii="宋体" w:hAnsi="宋体" w:eastAsia="宋体"/>
          <w:sz w:val="24"/>
        </w:rPr>
        <w:t>（美）瓦克塞万诺斯等著；袁海文等译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工程系统中的智能故障诊断与预测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（美）瓦克塞万诺斯等著；袁海文等译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本书出售、求购地址：https://www.jiaokey.com/book/detail/13295471.html</w:t>
      </w:r>
    </w:p>
    <w:p>
      <w:r>
        <w:t>更多相关图书推荐：https://www.jiaokey.com</w:t>
      </w:r>
    </w:p>
    <w:p>
      <w:r>
        <w:t>（美）瓦克塞万诺斯等著；袁海文等译 其他作品：https://www.jiaokey.com/tag/（美）瓦克塞万诺斯等著；袁海文等译.html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关键词搜索：https://www.jiaokey.com/tag/工程系统中的智能故障诊断与预测.html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