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全球最美的世界遗产  彩印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全球最美的世界遗产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本书出售、求购地址：https://www.jiaokey.com/book/detail/13295464.html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关键词搜索：https://www.jiaokey.com/tag/全球最美的世界遗产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