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全世界都在用的旅游英语大全集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全世界都在用的旅游英语大全集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本书出售、求购地址：https://www.jiaokey.com/book/detail/13295441.html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关键词搜索：https://www.jiaokey.com/tag/全世界都在用的旅游英语大全集.html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