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跟凯蒂猫一起玩  不一样的剪纸  3岁以上</w:t>
      </w:r>
    </w:p>
    <w:p>
      <w:r>
        <w:rPr>
          <w:rFonts w:ascii="宋体" w:hAnsi="宋体" w:eastAsia="宋体"/>
          <w:sz w:val="24"/>
        </w:rPr>
        <w:t>（日）竹井史郎著；西瓜译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跟凯蒂猫一起玩  不一样的剪纸  3岁以上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（日）竹井史郎著；西瓜译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本书出售、求购地址：https://www.jiaokey.com/book/detail/13295436.html</w:t>
      </w:r>
    </w:p>
    <w:p>
      <w:r>
        <w:t>更多相关图书推荐：https://www.jiaokey.com</w:t>
      </w:r>
    </w:p>
    <w:p>
      <w:r>
        <w:t>（日）竹井史郎著；西瓜译 其他作品：https://www.jiaokey.com/tag/（日）竹井史郎著；西瓜译.html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关键词搜索：https://www.jiaokey.com/tag/跟凯蒂猫一起玩  不一样的剪纸  3岁以上.html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