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中国首部海洋童话绘本  鲸鱼的歌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中国首部海洋童话绘本  鲸鱼的歌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本书出售、求购地址：https://www.jiaokey.com/book/detail/13295434.html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关键词搜索：https://www.jiaokey.com/tag/中国首部海洋童话绘本  鲸鱼的歌.html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