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中国首部海洋童话绘本  小海龟的勇敢旅程</w:t>
      </w:r>
    </w:p>
    <w:p>
      <w:r>
        <w:rPr>
          <w:rFonts w:ascii="宋体" w:hAnsi="宋体" w:eastAsia="宋体"/>
          <w:sz w:val="24"/>
        </w:rPr>
        <w:t>保冬妮著；卢瑞娜绘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中国首部海洋童话绘本  小海龟的勇敢旅程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保冬妮著；卢瑞娜绘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本书出售、求购地址：https://www.jiaokey.com/book/detail/13295433.html</w:t>
      </w:r>
    </w:p>
    <w:p>
      <w:r>
        <w:t>更多相关图书推荐：https://www.jiaokey.com</w:t>
      </w:r>
    </w:p>
    <w:p>
      <w:r>
        <w:t>保冬妮著；卢瑞娜绘 其他作品：https://www.jiaokey.com/tag/保冬妮著；卢瑞娜绘.html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关键词搜索：https://www.jiaokey.com/tag/中国首部海洋童话绘本  小海龟的勇敢旅程.html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