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书名：地权的逻辑  2  地权变革的真相与谬误</w:t>
      </w:r>
    </w:p>
    <w:p>
      <w:r>
        <w:t>作者：&lt;font color=Red&gt;贺&lt;/font&gt;雪峰著</w:t>
      </w:r>
    </w:p>
    <w:p>
      <w:r>
        <w:t>出版社：北京:东方出版社,2013.06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地权的逻辑  2  地权变革的真相与谬误 评论地址：https://www.jiaokey.com/book/detail/13295416.html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