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没有陌生人的世界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没有陌生人的世界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本书出售、求购地址：https://www.jiaokey.com/book/detail/13295409.html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关键词搜索：https://www.jiaokey.com/tag/没有陌生人的世界.html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