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佛教伦理学导论  基础、价值与问题  下</w:t>
      </w:r>
    </w:p>
    <w:p>
      <w:r>
        <w:rPr>
          <w:rFonts w:ascii="宋体" w:hAnsi="宋体" w:eastAsia="宋体"/>
          <w:sz w:val="24"/>
        </w:rPr>
        <w:t>（英）哈维著；李建欣，周广荣译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佛教伦理学导论  基础、价值与问题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（英）哈维著；李建欣，周广荣译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本书出售、求购地址：https://www.jiaokey.com/book/detail/13295388.html</w:t>
      </w:r>
    </w:p>
    <w:p>
      <w:r>
        <w:t>更多相关图书推荐：https://www.jiaokey.com</w:t>
      </w:r>
    </w:p>
    <w:p>
      <w:r>
        <w:t>（英）哈维著；李建欣，周广荣译 其他作品：https://www.jiaokey.com/tag/（英）哈维著；李建欣，周广荣译.html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关键词搜索：https://www.jiaokey.com/tag/佛教伦理学导论  基础、价值与问题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