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世界儿童文学经典美绘本  法国童话</w:t>
      </w:r>
    </w:p>
    <w:p>
      <w:r>
        <w:rPr>
          <w:rFonts w:ascii="宋体" w:hAnsi="宋体" w:eastAsia="宋体"/>
          <w:sz w:val="24"/>
        </w:rPr>
        <w:t>（法）佩罗等著；艾珉译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世界儿童文学经典美绘本  法国童话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（法）佩罗等著；艾珉译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本书出售、求购地址：https://www.jiaokey.com/book/detail/13295385.html</w:t>
      </w:r>
    </w:p>
    <w:p>
      <w:r>
        <w:t>更多相关图书推荐：https://www.jiaokey.com</w:t>
      </w:r>
    </w:p>
    <w:p>
      <w:r>
        <w:t>（法）佩罗等著；艾珉译 其他作品：https://www.jiaokey.com/tag/（法）佩罗等著；艾珉译.html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关键词搜索：https://www.jiaokey.com/tag/世界儿童文学经典美绘本  法国童话.html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