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中国首部海洋童话绘本  美人鱼大变身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中国首部海洋童话绘本  美人鱼大变身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本书出售、求购地址：https://www.jiaokey.com/book/detail/13295380.html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关键词搜索：https://www.jiaokey.com/tag/中国首部海洋童话绘本  美人鱼大变身.html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