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书名：微童话时代绘本馆  兔子摔倒了</w:t>
      </w:r>
    </w:p>
    <w:p>
      <w:r>
        <w:t>作者：冰波主编</w:t>
      </w:r>
    </w:p>
    <w:p>
      <w:r>
        <w:t>出版社：合肥:安徽少年儿童出版社,2013.04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微童话时代绘本馆  兔子摔倒了 评论地址：https://www.jiaokey.com/book/detail/13295376.html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