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  不懂健康  难做美丽女人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  不懂健康  难做美丽女人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本书出售、求购地址：https://www.jiaokey.com/book/detail/13295346.html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关键词搜索：https://www.jiaokey.com/tag/范志红  不懂健康  难做美丽女人.html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