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书名：浦东新区学校发展计划选编  小学分册</w:t>
      </w:r>
    </w:p>
    <w:p>
      <w:r>
        <w:t>作者：赵连根，毛国隆，沈国雄主编</w:t>
      </w:r>
    </w:p>
    <w:p>
      <w:r>
        <w:t>出版社：上海市浦东新区人民政府教育督导室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浦东新区学校发展计划选编  小学分册 评论地址：https://www.jiaokey.com/book/detail/13295321.html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