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红头发卡洛和世界上最可爱的狗</w:t>
      </w:r>
    </w:p>
    <w:p>
      <w:r>
        <w:rPr>
          <w:rFonts w:ascii="宋体" w:hAnsi="宋体" w:eastAsia="宋体"/>
          <w:sz w:val="24"/>
        </w:rPr>
        <w:t>（德）Christian Bieniek著；（德）Irmgard Paule图 许慎译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红头发卡洛和世界上最可爱的狗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（德）Christian Bieniek著；（德）Irmgard Paule图 许慎译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本书出售、求购地址：https://www.jiaokey.com/book/detail/13295290.html</w:t>
      </w:r>
    </w:p>
    <w:p>
      <w:r>
        <w:t>更多相关图书推荐：https://www.jiaokey.com</w:t>
      </w:r>
    </w:p>
    <w:p>
      <w:r>
        <w:t>（德）Christian Bieniek著；（德）Irmgard Paule图 许慎译 其他作品：https://www.jiaokey.com/tag/（德）Christian Bieniek著；（德）Irmgard Paule图 许慎译.html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关键词搜索：https://www.jiaokey.com/tag/红头发卡洛和世界上最可爱的狗.html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