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红头发卡洛和神秘的小偷</w:t>
      </w:r>
    </w:p>
    <w:p>
      <w:r>
        <w:rPr>
          <w:rFonts w:ascii="宋体" w:hAnsi="宋体" w:eastAsia="宋体"/>
          <w:sz w:val="24"/>
        </w:rPr>
        <w:t>（德）比尼克（Bieniek，C.）著；（德）保拉（Paule，I.）绘；许慎译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红头发卡洛和神秘的小偷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（德）比尼克（Bieniek，C.）著；（德）保拉（Paule，I.）绘；许慎译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本书出售、求购地址：https://www.jiaokey.com/book/detail/13295289.html</w:t>
      </w:r>
    </w:p>
    <w:p>
      <w:r>
        <w:t>更多相关图书推荐：https://www.jiaokey.com</w:t>
      </w:r>
    </w:p>
    <w:p>
      <w:r>
        <w:t>（德）比尼克（Bieniek，C.）著；（德）保拉（Paule，I.）绘；许慎译 其他作品：https://www.jiaokey.com/tag/（德）比尼克（Bieniek，C.）著；（德）保拉（Paule，I.）绘；许慎译.html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关键词搜索：https://www.jiaokey.com/tag/红头发卡洛和神秘的小偷.html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