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书名：战宛城  三国演义  12</w:t>
      </w:r>
    </w:p>
    <w:p>
      <w:r>
        <w:t>作者：罗贯中著；吉志西改编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战宛城  三国演义  12 评论地址：https://www.jiaokey.com/book/detail/13295267.html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