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河南省非物质文化遗产普查成果汇编  平顶山市类别卷  曲艺  2</w:t>
      </w:r>
    </w:p>
    <w:p>
      <w:r>
        <w:rPr>
          <w:rFonts w:ascii="宋体" w:hAnsi="宋体" w:eastAsia="宋体"/>
          <w:sz w:val="24"/>
        </w:rPr>
        <w:t>高亚主编；李晋豫，杨国新，杨冰副主编；吴佳，郭月霞，郑薇等编纂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河南省非物质文化遗产普查成果汇编  平顶山市类别卷  曲艺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高亚主编；李晋豫，杨国新，杨冰副主编；吴佳，郭月霞，郑薇等编纂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平顶山市非物质文化遗产普查成果汇编编委会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本书出售、求购地址：https://www.jiaokey.com/book/detail/13295169.html</w:t>
      </w:r>
    </w:p>
    <w:p>
      <w:r>
        <w:t>更多相关图书推荐：https://www.jiaokey.com</w:t>
      </w:r>
    </w:p>
    <w:p>
      <w:r>
        <w:t>高亚主编；李晋豫，杨国新，杨冰副主编；吴佳，郭月霞，郑薇等编纂 其他作品：https://www.jiaokey.com/tag/高亚主编；李晋豫，杨国新，杨冰副主编；吴佳，郭月霞，郑薇等编纂.html</w:t>
      </w:r>
    </w:p>
    <w:p>
      <w:r>
        <w:t>平顶山市非物质文化遗产普查成果汇编编委会 出版图书：https://www.jiaokey.com/tag/平顶山市非物质文化遗产普查成果汇编编委会.html</w:t>
      </w:r>
    </w:p>
    <w:p>
      <w:r>
        <w:t>关键词搜索：https://www.jiaokey.com/tag/河南省非物质文化遗产普查成果汇编  平顶山市类别卷  曲艺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