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书名：安阳市公路史  1949-1984</w:t>
      </w:r>
    </w:p>
    <w:p>
      <w:r>
        <w:t>作者：安阳市公路史编辑室编</w:t>
      </w:r>
    </w:p>
    <w:p>
      <w:r>
        <w:t>出版社：安阳市公路管理段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安阳市公路史  1949-1984 评论地址：https://www.jiaokey.com/book/detail/13295046.html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