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书名：《河南粮食志》专题资料选编  建国前部分</w:t>
      </w:r>
    </w:p>
    <w:p>
      <w:r>
        <w:t>作者：《河南省粮食志》编辑室编</w:t>
      </w:r>
    </w:p>
    <w:p>
      <w:r>
        <w:t>出版社：《河南省粮食志》编辑室</w:t>
      </w:r>
    </w:p>
    <w:p>
      <w:r>
        <w:t>出版日期：1986</w:t>
      </w:r>
    </w:p>
    <w:p>
      <w:r>
        <w:t>总页数：338</w:t>
      </w:r>
    </w:p>
    <w:p>
      <w:r>
        <w:t>更多请访问教客网: www.jiaokey.com</w:t>
      </w:r>
    </w:p>
    <w:p>
      <w:r>
        <w:t>《河南粮食志》专题资料选编  建国前部分 评论地址：https://www.jiaokey.com/book/detail/13295003.html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