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书名：《河南省志》经贸篇  第5章  利用外贸  试写稿</w:t>
      </w:r>
    </w:p>
    <w:p>
      <w:r>
        <w:t>作者：河南省对外经济贸易委员会《经贸志》编辑室编</w:t>
      </w:r>
    </w:p>
    <w:p>
      <w:r>
        <w:t>出版社：河南省对外经济贸易委员会《经贸志》编辑室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《河南省志》经贸篇  第5章  利用外贸  试写稿 评论地址：https://www.jiaokey.com/book/detail/13294978.html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